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candycane    </w:t>
      </w:r>
      <w:r>
        <w:t xml:space="preserve">   stocking    </w:t>
      </w:r>
      <w:r>
        <w:t xml:space="preserve">   cookies    </w:t>
      </w:r>
      <w:r>
        <w:t xml:space="preserve">   vacation    </w:t>
      </w:r>
      <w:r>
        <w:t xml:space="preserve">   chimney    </w:t>
      </w:r>
      <w:r>
        <w:t xml:space="preserve">   ornament    </w:t>
      </w:r>
      <w:r>
        <w:t xml:space="preserve">   present    </w:t>
      </w:r>
      <w:r>
        <w:t xml:space="preserve">   sleight    </w:t>
      </w:r>
      <w:r>
        <w:t xml:space="preserve">   reindeer    </w:t>
      </w:r>
      <w:r>
        <w:t xml:space="preserve">   christmas    </w:t>
      </w:r>
      <w:r>
        <w:t xml:space="preserve">   gift    </w:t>
      </w:r>
      <w:r>
        <w:t xml:space="preserve">   santa    </w:t>
      </w:r>
      <w:r>
        <w:t xml:space="preserve">   decorations    </w:t>
      </w:r>
      <w:r>
        <w:t xml:space="preserve">   tree    </w:t>
      </w:r>
      <w:r>
        <w:t xml:space="preserve">   snow    </w:t>
      </w:r>
      <w:r>
        <w:t xml:space="preserve">   chill    </w:t>
      </w:r>
      <w:r>
        <w:t xml:space="preserve">   winter    </w:t>
      </w:r>
      <w:r>
        <w:t xml:space="preserve">   holiday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</dc:title>
  <dcterms:created xsi:type="dcterms:W3CDTF">2021-10-11T03:56:40Z</dcterms:created>
  <dcterms:modified xsi:type="dcterms:W3CDTF">2021-10-11T03:56:40Z</dcterms:modified>
</cp:coreProperties>
</file>