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Drape it round a Christmas tree.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Everything seems better when you eat this!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day we celebrate Jesus'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He's got a red shiny nose.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Cheerful and friendly.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fragrant gum resin.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pull Father Christmas' sleigh.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Put it in a turkey before cooking.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watched their flocks by night.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burnt at the start of a church service.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Friendly, lively and enjoyable.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..........time, come on!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kiss under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Green, round and taste disgusting.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Jesus was born.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open this every day in December.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spoilsport or killjoy.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Put it on a Christmas tree.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Christmas puts you in a ..... mood.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countries of the East.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Spellings</dc:title>
  <dcterms:created xsi:type="dcterms:W3CDTF">2021-10-11T03:56:42Z</dcterms:created>
  <dcterms:modified xsi:type="dcterms:W3CDTF">2021-10-11T03:56:42Z</dcterms:modified>
</cp:coreProperties>
</file>