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chimney    </w:t>
      </w:r>
      <w:r>
        <w:t xml:space="preserve">   winter    </w:t>
      </w:r>
      <w:r>
        <w:t xml:space="preserve">   gingerbread    </w:t>
      </w:r>
      <w:r>
        <w:t xml:space="preserve">   mince    </w:t>
      </w:r>
      <w:r>
        <w:t xml:space="preserve">   christmas    </w:t>
      </w:r>
      <w:r>
        <w:t xml:space="preserve">   nativity    </w:t>
      </w:r>
      <w:r>
        <w:t xml:space="preserve">   tinsel    </w:t>
      </w:r>
      <w:r>
        <w:t xml:space="preserve">   gift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Spellings</dc:title>
  <dcterms:created xsi:type="dcterms:W3CDTF">2021-12-22T03:44:36Z</dcterms:created>
  <dcterms:modified xsi:type="dcterms:W3CDTF">2021-12-22T03:44:36Z</dcterms:modified>
</cp:coreProperties>
</file>