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celebration    </w:t>
      </w:r>
      <w:r>
        <w:t xml:space="preserve">   decorations    </w:t>
      </w:r>
      <w:r>
        <w:t xml:space="preserve">   mistletoe    </w:t>
      </w:r>
      <w:r>
        <w:t xml:space="preserve">   saviour    </w:t>
      </w:r>
      <w:r>
        <w:t xml:space="preserve">   Worship    </w:t>
      </w:r>
      <w:r>
        <w:t xml:space="preserve">   presents    </w:t>
      </w:r>
      <w:r>
        <w:t xml:space="preserve">   Magi    </w:t>
      </w:r>
      <w:r>
        <w:t xml:space="preserve">   candlelight    </w:t>
      </w:r>
      <w:r>
        <w:t xml:space="preserve">   Christian    </w:t>
      </w:r>
      <w:r>
        <w:t xml:space="preserve">   stable    </w:t>
      </w:r>
      <w:r>
        <w:t xml:space="preserve">   manger    </w:t>
      </w:r>
      <w:r>
        <w:t xml:space="preserve">   donkey    </w:t>
      </w:r>
      <w:r>
        <w:t xml:space="preserve">   nativity    </w:t>
      </w:r>
      <w:r>
        <w:t xml:space="preserve">   shepherds    </w:t>
      </w:r>
      <w:r>
        <w:t xml:space="preserve">   Bethlehem    </w:t>
      </w:r>
      <w:r>
        <w:t xml:space="preserve">   Nazareth    </w:t>
      </w:r>
      <w:r>
        <w:t xml:space="preserve">   tradition    </w:t>
      </w:r>
      <w:r>
        <w:t xml:space="preserve">   preparation    </w:t>
      </w:r>
      <w:r>
        <w:t xml:space="preserve">   angel    </w:t>
      </w:r>
      <w:r>
        <w:t xml:space="preserve">   Gabriel    </w:t>
      </w:r>
      <w:r>
        <w:t xml:space="preserve">   advent    </w:t>
      </w:r>
      <w:r>
        <w:t xml:space="preserve">   evergreen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Spellings</dc:title>
  <dcterms:created xsi:type="dcterms:W3CDTF">2021-10-11T03:57:13Z</dcterms:created>
  <dcterms:modified xsi:type="dcterms:W3CDTF">2021-10-11T03:57:13Z</dcterms:modified>
</cp:coreProperties>
</file>