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Spirit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brought baby Jesus gold, frankincense, and myrrh?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sing at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white, cold, and falls on the ground outside during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decorate our Christmas trees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things are bright, twinkling, and are used to decorate for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candy do we eat that is red and white striped?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Jesus'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Jesus'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appeared to the shepherds to tell them about Jesus'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birthday do we celebrate on Christmas?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Spirit Crossword Puzzle</dc:title>
  <dcterms:created xsi:type="dcterms:W3CDTF">2021-10-11T03:57:02Z</dcterms:created>
  <dcterms:modified xsi:type="dcterms:W3CDTF">2021-10-11T03:57:02Z</dcterms:modified>
</cp:coreProperties>
</file>