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crib    </w:t>
      </w:r>
      <w:r>
        <w:t xml:space="preserve">   angel    </w:t>
      </w:r>
      <w:r>
        <w:t xml:space="preserve">   God    </w:t>
      </w:r>
      <w:r>
        <w:t xml:space="preserve">   love    </w:t>
      </w:r>
      <w:r>
        <w:t xml:space="preserve">   gift    </w:t>
      </w:r>
      <w:r>
        <w:t xml:space="preserve">   manger    </w:t>
      </w:r>
      <w:r>
        <w:t xml:space="preserve">   star    </w:t>
      </w:r>
      <w:r>
        <w:t xml:space="preserve">   shepherds    </w:t>
      </w:r>
      <w:r>
        <w:t xml:space="preserve">   Kings    </w:t>
      </w:r>
      <w:r>
        <w:t xml:space="preserve">   baby    </w:t>
      </w:r>
      <w:r>
        <w:t xml:space="preserve">   sheep    </w:t>
      </w:r>
      <w:r>
        <w:t xml:space="preserve">   born    </w:t>
      </w:r>
      <w:r>
        <w:t xml:space="preserve">   lamb    </w:t>
      </w:r>
      <w:r>
        <w:t xml:space="preserve">   Son    </w:t>
      </w:r>
      <w:r>
        <w:t xml:space="preserve">   Bethlehem    </w:t>
      </w:r>
      <w:r>
        <w:t xml:space="preserve">   Nazareth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 </dc:title>
  <dcterms:created xsi:type="dcterms:W3CDTF">2021-10-11T03:57:59Z</dcterms:created>
  <dcterms:modified xsi:type="dcterms:W3CDTF">2021-10-11T03:57:59Z</dcterms:modified>
</cp:coreProperties>
</file>