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inn    </w:t>
      </w:r>
      <w:r>
        <w:t xml:space="preserve">   room    </w:t>
      </w:r>
      <w:r>
        <w:t xml:space="preserve">   manger    </w:t>
      </w:r>
      <w:r>
        <w:t xml:space="preserve">   clothes    </w:t>
      </w:r>
      <w:r>
        <w:t xml:space="preserve">   swaddling    </w:t>
      </w:r>
      <w:r>
        <w:t xml:space="preserve">   wrapped    </w:t>
      </w:r>
      <w:r>
        <w:t xml:space="preserve">   son    </w:t>
      </w:r>
      <w:r>
        <w:t xml:space="preserve">   firstborn    </w:t>
      </w:r>
      <w:r>
        <w:t xml:space="preserve">   delivered    </w:t>
      </w:r>
      <w:r>
        <w:t xml:space="preserve">   wife    </w:t>
      </w:r>
      <w:r>
        <w:t xml:space="preserve">   child    </w:t>
      </w:r>
      <w:r>
        <w:t xml:space="preserve">   espoused    </w:t>
      </w:r>
      <w:r>
        <w:t xml:space="preserve">   mary    </w:t>
      </w:r>
      <w:r>
        <w:t xml:space="preserve">   lineage    </w:t>
      </w:r>
      <w:r>
        <w:t xml:space="preserve">   bethlehem    </w:t>
      </w:r>
      <w:r>
        <w:t xml:space="preserve">   david    </w:t>
      </w:r>
      <w:r>
        <w:t xml:space="preserve">   judaea    </w:t>
      </w:r>
      <w:r>
        <w:t xml:space="preserve">   nazareth    </w:t>
      </w:r>
      <w:r>
        <w:t xml:space="preserve">   gslilee    </w:t>
      </w:r>
      <w:r>
        <w:t xml:space="preserve">   joseph    </w:t>
      </w:r>
      <w:r>
        <w:t xml:space="preserve">   cyrenius    </w:t>
      </w:r>
      <w:r>
        <w:t xml:space="preserve">   syria    </w:t>
      </w:r>
      <w:r>
        <w:t xml:space="preserve">   taxed    </w:t>
      </w:r>
      <w:r>
        <w:t xml:space="preserve">   augustus    </w:t>
      </w:r>
      <w:r>
        <w:t xml:space="preserve">   caesar    </w:t>
      </w:r>
      <w:r>
        <w:t xml:space="preserve">   decree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2021-10-11T03:58:03Z</dcterms:created>
  <dcterms:modified xsi:type="dcterms:W3CDTF">2021-10-11T03:58:03Z</dcterms:modified>
</cp:coreProperties>
</file>