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mother is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gifts he was given was G___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Whom did the angels tell?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Jesus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born at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his parents use as his crib?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building was he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is the son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foster father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brought gifts?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2021-10-11T03:56:46Z</dcterms:created>
  <dcterms:modified xsi:type="dcterms:W3CDTF">2021-10-11T03:56:46Z</dcterms:modified>
</cp:coreProperties>
</file>