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gift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gifts the Wise Men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came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and Joseph rode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celebrate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born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Jesus' earthly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Wise Men did this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of Jesus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Guarding their sheep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do this to trees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singing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meaning, 'God With 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Tried to kill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2021-11-19T03:30:32Z</dcterms:created>
  <dcterms:modified xsi:type="dcterms:W3CDTF">2021-11-19T03:30:32Z</dcterms:modified>
</cp:coreProperties>
</file>