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used all the _ on purpose!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Lone Ranger's nephew's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duck is _ at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triple _ 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Ralphie's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a major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must be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 hounds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sure to drink your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_, beatloaf, I hate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Scott Farcus had _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will shoot your _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looked like a _ 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was, it was _poisoning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Story</dc:title>
  <dcterms:created xsi:type="dcterms:W3CDTF">2021-12-21T03:32:51Z</dcterms:created>
  <dcterms:modified xsi:type="dcterms:W3CDTF">2021-12-21T03:32:51Z</dcterms:modified>
</cp:coreProperties>
</file>