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Elizabeth    </w:t>
      </w:r>
      <w:r>
        <w:t xml:space="preserve">   Mary    </w:t>
      </w:r>
      <w:r>
        <w:t xml:space="preserve">   Heaven    </w:t>
      </w:r>
      <w:r>
        <w:t xml:space="preserve">   God    </w:t>
      </w:r>
      <w:r>
        <w:t xml:space="preserve">   Glory    </w:t>
      </w:r>
      <w:r>
        <w:t xml:space="preserve">   Bethlehem    </w:t>
      </w:r>
      <w:r>
        <w:t xml:space="preserve">   Jerusalem    </w:t>
      </w:r>
      <w:r>
        <w:t xml:space="preserve">   Donkey    </w:t>
      </w:r>
      <w:r>
        <w:t xml:space="preserve">   Hay    </w:t>
      </w:r>
      <w:r>
        <w:t xml:space="preserve">   Cow    </w:t>
      </w:r>
      <w:r>
        <w:t xml:space="preserve">   Sheep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Wisemen    </w:t>
      </w:r>
      <w:r>
        <w:t xml:space="preserve">   Herad    </w:t>
      </w:r>
      <w:r>
        <w:t xml:space="preserve">   Stable    </w:t>
      </w:r>
      <w:r>
        <w:t xml:space="preserve">   Jesus    </w:t>
      </w:r>
      <w:r>
        <w:t xml:space="preserve">   Star    </w:t>
      </w:r>
      <w:r>
        <w:t xml:space="preserve">   Shepherd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</dc:title>
  <dcterms:created xsi:type="dcterms:W3CDTF">2021-10-11T03:57:00Z</dcterms:created>
  <dcterms:modified xsi:type="dcterms:W3CDTF">2021-10-11T03:57:00Z</dcterms:modified>
</cp:coreProperties>
</file>