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Story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they finished praising  God, the angels went into_.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angel named _ appeared to Mary.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angel called Marry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visitors who brought gifts came from the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men living in the fields were  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 was the gifts that was given to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Jesus was born in the city of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 _ traveled a long distance to see Jesus.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Mary used a _ for Jesus' 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the city in  #15 across is_.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 _ appeared to the men in the fields.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Vistors followed a _ to find out where Jesus was.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Emmanuel means _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angel brought _ _ to the men in the fields.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Mary visited her relative named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Mary wraped Jesus in a bands of 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 was the king when Jesus was born.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Joseph had a _ about marrying Mary.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There was no room for Jesus and Mary and joseph in the 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Story Crossword </dc:title>
  <dcterms:created xsi:type="dcterms:W3CDTF">2021-10-11T03:57:07Z</dcterms:created>
  <dcterms:modified xsi:type="dcterms:W3CDTF">2021-10-11T03:57:07Z</dcterms:modified>
</cp:coreProperties>
</file>