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MYRRH    </w:t>
      </w:r>
      <w:r>
        <w:t xml:space="preserve">   SAVIOR    </w:t>
      </w:r>
      <w:r>
        <w:t xml:space="preserve">   ANGEL    </w:t>
      </w:r>
      <w:r>
        <w:t xml:space="preserve">   STAR    </w:t>
      </w:r>
      <w:r>
        <w:t xml:space="preserve">   DONKEY    </w:t>
      </w:r>
      <w:r>
        <w:t xml:space="preserve">   JEW    </w:t>
      </w:r>
      <w:r>
        <w:t xml:space="preserve">   PEACE    </w:t>
      </w:r>
      <w:r>
        <w:t xml:space="preserve">   COUNSELOR    </w:t>
      </w:r>
      <w:r>
        <w:t xml:space="preserve">   KING    </w:t>
      </w:r>
      <w:r>
        <w:t xml:space="preserve">   WORSHIP    </w:t>
      </w:r>
      <w:r>
        <w:t xml:space="preserve">   GOLD    </w:t>
      </w:r>
      <w:r>
        <w:t xml:space="preserve">   FRANKINCENSE    </w:t>
      </w:r>
      <w:r>
        <w:t xml:space="preserve">   WISEMEN    </w:t>
      </w:r>
      <w:r>
        <w:t xml:space="preserve">   HEROD    </w:t>
      </w:r>
      <w:r>
        <w:t xml:space="preserve">   CENSUS    </w:t>
      </w:r>
      <w:r>
        <w:t xml:space="preserve">   BETHLEHEM    </w:t>
      </w:r>
      <w:r>
        <w:t xml:space="preserve">   JESUS    </w:t>
      </w:r>
      <w:r>
        <w:t xml:space="preserve">   BABY    </w:t>
      </w:r>
      <w:r>
        <w:t xml:space="preserve">   MARY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 Word Search</dc:title>
  <dcterms:created xsi:type="dcterms:W3CDTF">2021-10-11T03:57:04Z</dcterms:created>
  <dcterms:modified xsi:type="dcterms:W3CDTF">2021-10-11T03:57:04Z</dcterms:modified>
</cp:coreProperties>
</file>