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Bethlehem    </w:t>
      </w:r>
      <w:r>
        <w:t xml:space="preserve">   Christmas    </w:t>
      </w:r>
      <w:r>
        <w:t xml:space="preserve">   Gabriel    </w:t>
      </w:r>
      <w:r>
        <w:t xml:space="preserve">   Herod    </w:t>
      </w:r>
      <w:r>
        <w:t xml:space="preserve">   Jesus    </w:t>
      </w:r>
      <w:r>
        <w:t xml:space="preserve">   Joseph    </w:t>
      </w:r>
      <w:r>
        <w:t xml:space="preserve">   Manger    </w:t>
      </w:r>
      <w:r>
        <w:t xml:space="preserve">   Mary    </w:t>
      </w:r>
      <w:r>
        <w:t xml:space="preserve">   Nativty    </w:t>
      </w:r>
      <w:r>
        <w:t xml:space="preserve">   Saviour    </w:t>
      </w:r>
      <w:r>
        <w:t xml:space="preserve">   Shepards    </w:t>
      </w:r>
      <w:r>
        <w:t xml:space="preserve">   Stable    </w:t>
      </w:r>
      <w:r>
        <w:t xml:space="preserve">   Stars    </w:t>
      </w:r>
      <w:r>
        <w:t xml:space="preserve">   Wisemen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Story</dc:title>
  <dcterms:created xsi:type="dcterms:W3CDTF">2021-10-11T03:56:39Z</dcterms:created>
  <dcterms:modified xsi:type="dcterms:W3CDTF">2021-10-11T03:56:39Z</dcterms:modified>
</cp:coreProperties>
</file>