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Let's go out and sing some _______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put these on trees and sometimes on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"Won't you guide my sleigh tonight?"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a corn cob pipe and a button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Hang these on the tree for more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"_________ roasting an open fire"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get this if you are naughty throughout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people receive these around this time of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Santa's mode of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"I'm Dreaming of a _____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Gift Giving Without knowing the giver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Comes down the chimney on Christmas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people put the presents underneath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fluffy white stuff falls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"__________ we have heard on high"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Stuff</dc:title>
  <dcterms:created xsi:type="dcterms:W3CDTF">2021-10-11T03:56:44Z</dcterms:created>
  <dcterms:modified xsi:type="dcterms:W3CDTF">2021-10-11T03:56:44Z</dcterms:modified>
</cp:coreProperties>
</file>