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Sugar Cookies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Don't forget this ingredient to make them sweet.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Dress up your cookie with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different shaped cookies with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ingredient in sugar cookies.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cook cookies on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extract gives the sugar cookie an extra special flavor.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important ingredient.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this to mix cookie dough.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ingredient for sugar cookies.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sure to use this kind of paper so the cookie doesn't stick.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Sugar Cookies</dc:title>
  <dcterms:created xsi:type="dcterms:W3CDTF">2021-10-11T03:57:33Z</dcterms:created>
  <dcterms:modified xsi:type="dcterms:W3CDTF">2021-10-11T03:57:33Z</dcterms:modified>
</cp:coreProperties>
</file>