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Sunday School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Mary's prayer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Genealogy is another word for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Levi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prophet that speaks of Jesus' birthplace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Joseph's story is presented in which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Isaiah 7:14 is an example of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Mary's story is presented in which Gospel?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magi were from which cardinal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Mouthpiece of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season of waiting is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cousin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Similar to Pharaoh in the Exodus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Sunday School 2019</dc:title>
  <dcterms:created xsi:type="dcterms:W3CDTF">2021-10-11T03:57:54Z</dcterms:created>
  <dcterms:modified xsi:type="dcterms:W3CDTF">2021-10-11T03:57:54Z</dcterms:modified>
</cp:coreProperties>
</file>