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Surprise!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Wrought iron lattice tower erected in 1889, standing at 324 metres high.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Stadium with a capacity of over 80,000, orignally built for the 1998 FIFA World Cup.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a Scottish born singer, hits in the 80's included Modern Girl, Morning Train (Nine to Five) and For Your Eyes Only.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famous Grand Slam played on clay in May.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of the Hunchback, according to the famous Romantic/Gothic novel written by Victor Hugo.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commercial waterway in the north of France, inspired by many artists such as Monet and Matisse.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world's largest museum and home of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energy, physically demanding dance associated with a chorus line of female dancers. The main feature of the dance includes high kicks and splits.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Captial city in the north of Europe, famous for croissants and baguettes.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Coco Chanel, Joan of Arc and Brigitte Bardot were all born in this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of the recently crowned Sports Personality of the Year for the third time.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Surprise!</dc:title>
  <dcterms:created xsi:type="dcterms:W3CDTF">2021-10-11T03:56:58Z</dcterms:created>
  <dcterms:modified xsi:type="dcterms:W3CDTF">2021-10-11T03:56:58Z</dcterms:modified>
</cp:coreProperties>
</file>