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cylindrical stick of striped candy with a curved end that resembles a walking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apple coated with a thin layer of cooked candy and sugar fixed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rolled pastry will cinnamon and sugar topped with 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cake containing dried fruit and 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candy made from sugar, butter, chocolate flavoring, and milk or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rich boiled pudding made with flour, suet, figs, and other dried fruit. Traditionally eaten at Christmas time and is part of the lyrics in a Christmas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treat made with ginger and molasses, cut into little figures and decorated with frosting.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rich dessert cake made with cream and soft cheese with a pastry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made from molasses cookies and decorated with frosting and various kinds of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chocolate confection generally with peppermint candy pieces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baked dessert dish eaten around holidays with apple slices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round candy of flavored boiled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square dessert that is made with rich chocolate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drink made from a mixture of beaten eggs, cream, and sugar.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Sweets</dc:title>
  <dcterms:created xsi:type="dcterms:W3CDTF">2021-10-11T03:57:36Z</dcterms:created>
  <dcterms:modified xsi:type="dcterms:W3CDTF">2021-10-11T03:57:36Z</dcterms:modified>
</cp:coreProperties>
</file>