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Party    </w:t>
      </w:r>
      <w:r>
        <w:t xml:space="preserve">   Biscuits    </w:t>
      </w:r>
      <w:r>
        <w:t xml:space="preserve">   Cookies    </w:t>
      </w:r>
      <w:r>
        <w:t xml:space="preserve">   Red raspberry    </w:t>
      </w:r>
      <w:r>
        <w:t xml:space="preserve">   Cup    </w:t>
      </w:r>
      <w:r>
        <w:t xml:space="preserve">   Tea    </w:t>
      </w:r>
      <w:r>
        <w:t xml:space="preserve">   Water    </w:t>
      </w:r>
      <w:r>
        <w:t xml:space="preserve">   Orange spice    </w:t>
      </w:r>
      <w:r>
        <w:t xml:space="preserve">   Black    </w:t>
      </w:r>
      <w:r>
        <w:t xml:space="preserve">   Peach    </w:t>
      </w:r>
      <w:r>
        <w:t xml:space="preserve">   Green    </w:t>
      </w:r>
      <w:r>
        <w:t xml:space="preserve">   Loose leaf    </w:t>
      </w:r>
      <w:r>
        <w:t xml:space="preserve">   Clove    </w:t>
      </w:r>
      <w:r>
        <w:t xml:space="preserve">   Cinnamon    </w:t>
      </w:r>
      <w:r>
        <w:t xml:space="preserve">   Hibiscus    </w:t>
      </w:r>
      <w:r>
        <w:t xml:space="preserve">   Sugar    </w:t>
      </w:r>
      <w:r>
        <w:t xml:space="preserve">   Honey    </w:t>
      </w:r>
      <w:r>
        <w:t xml:space="preserve">   Peppermint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Tea</dc:title>
  <dcterms:created xsi:type="dcterms:W3CDTF">2021-10-11T03:57:52Z</dcterms:created>
  <dcterms:modified xsi:type="dcterms:W3CDTF">2021-10-11T03:57:52Z</dcterms:modified>
</cp:coreProperties>
</file>