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gingerbreadhouse    </w:t>
      </w:r>
      <w:r>
        <w:t xml:space="preserve">   candycanes    </w:t>
      </w:r>
      <w:r>
        <w:t xml:space="preserve">   snowballfight    </w:t>
      </w:r>
      <w:r>
        <w:t xml:space="preserve">   angel    </w:t>
      </w:r>
      <w:r>
        <w:t xml:space="preserve">   star    </w:t>
      </w:r>
      <w:r>
        <w:t xml:space="preserve">   wreath    </w:t>
      </w:r>
      <w:r>
        <w:t xml:space="preserve">   friends    </w:t>
      </w:r>
      <w:r>
        <w:t xml:space="preserve">   food    </w:t>
      </w:r>
      <w:r>
        <w:t xml:space="preserve">   family    </w:t>
      </w:r>
      <w:r>
        <w:t xml:space="preserve">   happyholidays    </w:t>
      </w:r>
      <w:r>
        <w:t xml:space="preserve">   saint Nick    </w:t>
      </w:r>
      <w:r>
        <w:t xml:space="preserve">   mistletoe    </w:t>
      </w:r>
      <w:r>
        <w:t xml:space="preserve">   eggnog    </w:t>
      </w:r>
      <w:r>
        <w:t xml:space="preserve">   ornament    </w:t>
      </w:r>
      <w:r>
        <w:t xml:space="preserve">   presents    </w:t>
      </w:r>
      <w:r>
        <w:t xml:space="preserve">   cookies    </w:t>
      </w:r>
      <w:r>
        <w:t xml:space="preserve">   snowglobe    </w:t>
      </w:r>
      <w:r>
        <w:t xml:space="preserve">   sleigh    </w:t>
      </w:r>
      <w:r>
        <w:t xml:space="preserve">   stocking    </w:t>
      </w:r>
      <w:r>
        <w:t xml:space="preserve">   snowman    </w:t>
      </w:r>
      <w:r>
        <w:t xml:space="preserve">   Christmas lights    </w:t>
      </w:r>
      <w:r>
        <w:t xml:space="preserve">   reindeer    </w:t>
      </w:r>
      <w:r>
        <w:t xml:space="preserve">   tree    </w:t>
      </w:r>
      <w:r>
        <w:t xml:space="preserve">   santa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Terms</dc:title>
  <dcterms:created xsi:type="dcterms:W3CDTF">2021-10-11T03:58:08Z</dcterms:created>
  <dcterms:modified xsi:type="dcterms:W3CDTF">2021-10-11T03:58:08Z</dcterms:modified>
</cp:coreProperties>
</file>