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carols    </w:t>
      </w:r>
      <w:r>
        <w:t xml:space="preserve">   star    </w:t>
      </w:r>
      <w:r>
        <w:t xml:space="preserve">   pudding    </w:t>
      </w:r>
      <w:r>
        <w:t xml:space="preserve">   decoration    </w:t>
      </w:r>
      <w:r>
        <w:t xml:space="preserve">   present    </w:t>
      </w:r>
      <w:r>
        <w:t xml:space="preserve">   tinsel    </w:t>
      </w:r>
      <w:r>
        <w:t xml:space="preserve">   tree    </w:t>
      </w:r>
      <w:r>
        <w:t xml:space="preserve">   sants    </w:t>
      </w:r>
      <w:r>
        <w:t xml:space="preserve">   elf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Theme</dc:title>
  <dcterms:created xsi:type="dcterms:W3CDTF">2021-10-11T03:58:22Z</dcterms:created>
  <dcterms:modified xsi:type="dcterms:W3CDTF">2021-10-11T03:58:22Z</dcterms:modified>
</cp:coreProperties>
</file>