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Theme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christmas day what do you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angel who told mary she was going to have a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open on christmas morning?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santa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outside your house?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reindeer nose lights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santa get all the presents ready?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put around your christmas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green and look like balls?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it gets cold?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Theme </dc:title>
  <dcterms:created xsi:type="dcterms:W3CDTF">2021-10-11T03:57:11Z</dcterms:created>
  <dcterms:modified xsi:type="dcterms:W3CDTF">2021-10-11T03:57:11Z</dcterms:modified>
</cp:coreProperties>
</file>