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Themed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bad snow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falls from the sky in flakes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wrap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Santa Claus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singing to people at their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kiss me under the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Frosty the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night Santa brings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out of food, decorated with candy, contests for the best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hung on the fire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hung on your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Santa comes down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leave these out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ugly Christmas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guy with beard and red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give these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ballet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reindeer pull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Themed</dc:title>
  <dcterms:created xsi:type="dcterms:W3CDTF">2021-10-11T03:58:15Z</dcterms:created>
  <dcterms:modified xsi:type="dcterms:W3CDTF">2021-10-11T03:58:15Z</dcterms:modified>
</cp:coreProperties>
</file>