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Themed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santaclaus    </w:t>
      </w:r>
      <w:r>
        <w:t xml:space="preserve">   sleigh    </w:t>
      </w:r>
      <w:r>
        <w:t xml:space="preserve">   turkey    </w:t>
      </w:r>
      <w:r>
        <w:t xml:space="preserve">   presents    </w:t>
      </w:r>
      <w:r>
        <w:t xml:space="preserve">   jesus    </w:t>
      </w:r>
      <w:r>
        <w:t xml:space="preserve">   decorations    </w:t>
      </w:r>
      <w:r>
        <w:t xml:space="preserve">   elves    </w:t>
      </w:r>
      <w:r>
        <w:t xml:space="preserve">   manger    </w:t>
      </w:r>
      <w:r>
        <w:t xml:space="preserve">   mistletoe    </w:t>
      </w:r>
      <w:r>
        <w:t xml:space="preserve">   holly    </w:t>
      </w:r>
      <w:r>
        <w:t xml:space="preserve">   rudolph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Themed</dc:title>
  <dcterms:created xsi:type="dcterms:W3CDTF">2021-12-22T03:46:56Z</dcterms:created>
  <dcterms:modified xsi:type="dcterms:W3CDTF">2021-12-22T03:46:56Z</dcterms:modified>
</cp:coreProperties>
</file>