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Hanukkah    </w:t>
      </w:r>
      <w:r>
        <w:t xml:space="preserve">   Toy    </w:t>
      </w:r>
      <w:r>
        <w:t xml:space="preserve">   Ornament    </w:t>
      </w:r>
      <w:r>
        <w:t xml:space="preserve">   Elves    </w:t>
      </w:r>
      <w:r>
        <w:t xml:space="preserve">   Merry    </w:t>
      </w:r>
      <w:r>
        <w:t xml:space="preserve">   Marry    </w:t>
      </w:r>
      <w:r>
        <w:t xml:space="preserve">   wreath    </w:t>
      </w:r>
      <w:r>
        <w:t xml:space="preserve">   FAMILY    </w:t>
      </w:r>
      <w:r>
        <w:t xml:space="preserve">   LET IT SNOW    </w:t>
      </w:r>
      <w:r>
        <w:t xml:space="preserve">   ELF MAN    </w:t>
      </w:r>
      <w:r>
        <w:t xml:space="preserve">   Mistletoe    </w:t>
      </w:r>
      <w:r>
        <w:t xml:space="preserve">   Unicorn    </w:t>
      </w:r>
      <w:r>
        <w:t xml:space="preserve">   snow flake    </w:t>
      </w:r>
      <w:r>
        <w:t xml:space="preserve">   snow    </w:t>
      </w:r>
      <w:r>
        <w:t xml:space="preserve">   snow man    </w:t>
      </w:r>
      <w:r>
        <w:t xml:space="preserve">   o christmas tree    </w:t>
      </w:r>
      <w:r>
        <w:t xml:space="preserve">   white snow    </w:t>
      </w:r>
      <w:r>
        <w:t xml:space="preserve">   Emilysnowflake    </w:t>
      </w:r>
      <w:r>
        <w:t xml:space="preserve">   elf on the shelf    </w:t>
      </w:r>
      <w:r>
        <w:t xml:space="preserve">   Christmas eve    </w:t>
      </w:r>
      <w:r>
        <w:t xml:space="preserve">   St.nick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Things</dc:title>
  <dcterms:created xsi:type="dcterms:W3CDTF">2021-10-11T03:53:11Z</dcterms:created>
  <dcterms:modified xsi:type="dcterms:W3CDTF">2021-10-11T03:53:11Z</dcterms:modified>
</cp:coreProperties>
</file>