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wish list    </w:t>
      </w:r>
      <w:r>
        <w:t xml:space="preserve">   traditions    </w:t>
      </w:r>
      <w:r>
        <w:t xml:space="preserve">   jack frost    </w:t>
      </w:r>
      <w:r>
        <w:t xml:space="preserve">   candy    </w:t>
      </w:r>
      <w:r>
        <w:t xml:space="preserve">   chestnut    </w:t>
      </w:r>
      <w:r>
        <w:t xml:space="preserve">   fireplace    </w:t>
      </w:r>
      <w:r>
        <w:t xml:space="preserve">   movies    </w:t>
      </w:r>
      <w:r>
        <w:t xml:space="preserve">   joy    </w:t>
      </w:r>
      <w:r>
        <w:t xml:space="preserve">   ugly sweater    </w:t>
      </w:r>
      <w:r>
        <w:t xml:space="preserve">   bows    </w:t>
      </w:r>
      <w:r>
        <w:t xml:space="preserve">   ice    </w:t>
      </w:r>
      <w:r>
        <w:t xml:space="preserve">   ski    </w:t>
      </w:r>
      <w:r>
        <w:t xml:space="preserve">   nutcracker    </w:t>
      </w:r>
      <w:r>
        <w:t xml:space="preserve">   lights    </w:t>
      </w:r>
      <w:r>
        <w:t xml:space="preserve">   decorations    </w:t>
      </w:r>
      <w:r>
        <w:t xml:space="preserve">   star    </w:t>
      </w:r>
      <w:r>
        <w:t xml:space="preserve">   hat    </w:t>
      </w:r>
      <w:r>
        <w:t xml:space="preserve">   mittens    </w:t>
      </w:r>
      <w:r>
        <w:t xml:space="preserve">   sleigh    </w:t>
      </w:r>
      <w:r>
        <w:t xml:space="preserve">   snowball    </w:t>
      </w:r>
      <w:r>
        <w:t xml:space="preserve">   snow globe    </w:t>
      </w:r>
      <w:r>
        <w:t xml:space="preserve">   snowman    </w:t>
      </w:r>
      <w:r>
        <w:t xml:space="preserve">   eggnog    </w:t>
      </w:r>
      <w:r>
        <w:t xml:space="preserve">   fruit cake    </w:t>
      </w:r>
      <w:r>
        <w:t xml:space="preserve">   candy cane    </w:t>
      </w:r>
      <w:r>
        <w:t xml:space="preserve">   wreaths    </w:t>
      </w:r>
      <w:r>
        <w:t xml:space="preserve">   caroling    </w:t>
      </w:r>
      <w:r>
        <w:t xml:space="preserve">   bells    </w:t>
      </w:r>
      <w:r>
        <w:t xml:space="preserve">   stockings    </w:t>
      </w:r>
      <w:r>
        <w:t xml:space="preserve">   reindeer    </w:t>
      </w:r>
      <w:r>
        <w:t xml:space="preserve">   angels    </w:t>
      </w:r>
      <w:r>
        <w:t xml:space="preserve">   snow    </w:t>
      </w:r>
      <w:r>
        <w:t xml:space="preserve">   santa    </w:t>
      </w:r>
      <w:r>
        <w:t xml:space="preserve">   mistletoe    </w:t>
      </w:r>
      <w:r>
        <w:t xml:space="preserve">   elf    </w:t>
      </w:r>
      <w:r>
        <w:t xml:space="preserve">   food    </w:t>
      </w:r>
      <w:r>
        <w:t xml:space="preserve">   gifts    </w:t>
      </w:r>
      <w:r>
        <w:t xml:space="preserve">   tree    </w:t>
      </w:r>
      <w:r>
        <w:t xml:space="preserve">   hot coco    </w:t>
      </w:r>
      <w:r>
        <w:t xml:space="preserve">   apple cider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2021-10-11T03:57:55Z</dcterms:created>
  <dcterms:modified xsi:type="dcterms:W3CDTF">2021-10-11T03:57:55Z</dcterms:modified>
</cp:coreProperties>
</file>