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Christmas Eve    </w:t>
      </w:r>
      <w:r>
        <w:t xml:space="preserve">   games    </w:t>
      </w:r>
      <w:r>
        <w:t xml:space="preserve">   chocolates    </w:t>
      </w:r>
      <w:r>
        <w:t xml:space="preserve">   snowflakes    </w:t>
      </w:r>
      <w:r>
        <w:t xml:space="preserve">   jingle bells    </w:t>
      </w:r>
      <w:r>
        <w:t xml:space="preserve">   winter    </w:t>
      </w:r>
      <w:r>
        <w:t xml:space="preserve">   snow    </w:t>
      </w:r>
      <w:r>
        <w:t xml:space="preserve">   glitter    </w:t>
      </w:r>
      <w:r>
        <w:t xml:space="preserve">   Christmas pudding    </w:t>
      </w:r>
      <w:r>
        <w:t xml:space="preserve">   family    </w:t>
      </w:r>
      <w:r>
        <w:t xml:space="preserve">   presents    </w:t>
      </w:r>
      <w:r>
        <w:t xml:space="preserve">   turkey    </w:t>
      </w:r>
      <w:r>
        <w:t xml:space="preserve">   baubles    </w:t>
      </w:r>
      <w:r>
        <w:t xml:space="preserve">   star    </w:t>
      </w:r>
      <w:r>
        <w:t xml:space="preserve">   tree    </w:t>
      </w:r>
      <w:r>
        <w:t xml:space="preserve">   tinsel    </w:t>
      </w:r>
      <w:r>
        <w:t xml:space="preserve">   Mince pies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Time</dc:title>
  <dcterms:created xsi:type="dcterms:W3CDTF">2021-10-11T03:58:03Z</dcterms:created>
  <dcterms:modified xsi:type="dcterms:W3CDTF">2021-10-11T03:58:03Z</dcterms:modified>
</cp:coreProperties>
</file>