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candle    </w:t>
      </w:r>
      <w:r>
        <w:t xml:space="preserve">   sleigh    </w:t>
      </w:r>
      <w:r>
        <w:t xml:space="preserve">   chimney    </w:t>
      </w:r>
      <w:r>
        <w:t xml:space="preserve">   holiday    </w:t>
      </w:r>
      <w:r>
        <w:t xml:space="preserve">   wreath    </w:t>
      </w:r>
      <w:r>
        <w:t xml:space="preserve">   ornaments    </w:t>
      </w:r>
      <w:r>
        <w:t xml:space="preserve">   frosty    </w:t>
      </w:r>
      <w:r>
        <w:t xml:space="preserve">   reindeer    </w:t>
      </w:r>
      <w:r>
        <w:t xml:space="preserve">   jolly    </w:t>
      </w:r>
      <w:r>
        <w:t xml:space="preserve">   wisemen    </w:t>
      </w:r>
      <w:r>
        <w:t xml:space="preserve">   santa claus    </w:t>
      </w:r>
      <w:r>
        <w:t xml:space="preserve">   stockings    </w:t>
      </w:r>
      <w:r>
        <w:t xml:space="preserve">   holly    </w:t>
      </w:r>
      <w:r>
        <w:t xml:space="preserve">   tree    </w:t>
      </w:r>
      <w:r>
        <w:t xml:space="preserve">   poinsettia    </w:t>
      </w:r>
      <w:r>
        <w:t xml:space="preserve">   mistletoe    </w:t>
      </w:r>
      <w:r>
        <w:t xml:space="preserve">   angels    </w:t>
      </w:r>
      <w:r>
        <w:t xml:space="preserve">   Bethlehem    </w:t>
      </w:r>
      <w:r>
        <w:t xml:space="preserve">   December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2021-10-11T03:58:08Z</dcterms:created>
  <dcterms:modified xsi:type="dcterms:W3CDTF">2021-10-11T03:58:08Z</dcterms:modified>
</cp:coreProperties>
</file>