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 yo    </w:t>
      </w:r>
      <w:r>
        <w:t xml:space="preserve">   wonderful    </w:t>
      </w:r>
      <w:r>
        <w:t xml:space="preserve">   white    </w:t>
      </w:r>
      <w:r>
        <w:t xml:space="preserve">   wise men    </w:t>
      </w:r>
      <w:r>
        <w:t xml:space="preserve">   unwrap    </w:t>
      </w:r>
      <w:r>
        <w:t xml:space="preserve">   toy    </w:t>
      </w:r>
      <w:r>
        <w:t xml:space="preserve">   twinkle    </w:t>
      </w:r>
      <w:r>
        <w:t xml:space="preserve">   traditions    </w:t>
      </w:r>
      <w:r>
        <w:t xml:space="preserve">   skating    </w:t>
      </w:r>
      <w:r>
        <w:t xml:space="preserve">   scrooge    </w:t>
      </w:r>
      <w:r>
        <w:t xml:space="preserve">   sign    </w:t>
      </w:r>
      <w:r>
        <w:t xml:space="preserve">   stuffing    </w:t>
      </w:r>
      <w:r>
        <w:t xml:space="preserve">   stocking    </w:t>
      </w:r>
      <w:r>
        <w:t xml:space="preserve">   sled    </w:t>
      </w:r>
      <w:r>
        <w:t xml:space="preserve">   Santa    </w:t>
      </w:r>
      <w:r>
        <w:t xml:space="preserve">   red    </w:t>
      </w:r>
      <w:r>
        <w:t xml:space="preserve">   rocking    </w:t>
      </w:r>
      <w:r>
        <w:t xml:space="preserve">   rapping    </w:t>
      </w:r>
      <w:r>
        <w:t xml:space="preserve">   Rudolph    </w:t>
      </w:r>
      <w:r>
        <w:t xml:space="preserve">   quilt    </w:t>
      </w:r>
      <w:r>
        <w:t xml:space="preserve">   pack    </w:t>
      </w:r>
      <w:r>
        <w:t xml:space="preserve">   present    </w:t>
      </w:r>
      <w:r>
        <w:t xml:space="preserve">   ornament    </w:t>
      </w:r>
      <w:r>
        <w:t xml:space="preserve">   nice    </w:t>
      </w:r>
      <w:r>
        <w:t xml:space="preserve">   nap    </w:t>
      </w:r>
      <w:r>
        <w:t xml:space="preserve">   mistletoe    </w:t>
      </w:r>
      <w:r>
        <w:t xml:space="preserve">   Mary    </w:t>
      </w:r>
      <w:r>
        <w:t xml:space="preserve">   Moses    </w:t>
      </w:r>
      <w:r>
        <w:t xml:space="preserve">   milk    </w:t>
      </w:r>
      <w:r>
        <w:t xml:space="preserve">   list    </w:t>
      </w:r>
      <w:r>
        <w:t xml:space="preserve">   lights    </w:t>
      </w:r>
      <w:r>
        <w:t xml:space="preserve">   joy    </w:t>
      </w:r>
      <w:r>
        <w:t xml:space="preserve">   Joseph    </w:t>
      </w:r>
      <w:r>
        <w:t xml:space="preserve">   ice    </w:t>
      </w:r>
      <w:r>
        <w:t xml:space="preserve">   icicle    </w:t>
      </w:r>
      <w:r>
        <w:t xml:space="preserve">   igloo    </w:t>
      </w:r>
      <w:r>
        <w:t xml:space="preserve">   humbug    </w:t>
      </w:r>
      <w:r>
        <w:t xml:space="preserve">   hark    </w:t>
      </w:r>
      <w:r>
        <w:t xml:space="preserve">   Harold    </w:t>
      </w:r>
      <w:r>
        <w:t xml:space="preserve">   ham    </w:t>
      </w:r>
      <w:r>
        <w:t xml:space="preserve">   hot    </w:t>
      </w:r>
      <w:r>
        <w:t xml:space="preserve">   heaven    </w:t>
      </w:r>
      <w:r>
        <w:t xml:space="preserve">   halo    </w:t>
      </w:r>
      <w:r>
        <w:t xml:space="preserve">   green    </w:t>
      </w:r>
      <w:r>
        <w:t xml:space="preserve">   Grinch    </w:t>
      </w:r>
      <w:r>
        <w:t xml:space="preserve">   gumdrops    </w:t>
      </w:r>
      <w:r>
        <w:t xml:space="preserve">   god    </w:t>
      </w:r>
      <w:r>
        <w:t xml:space="preserve">   goodies    </w:t>
      </w:r>
      <w:r>
        <w:t xml:space="preserve">   festival    </w:t>
      </w:r>
      <w:r>
        <w:t xml:space="preserve">   fireplace    </w:t>
      </w:r>
      <w:r>
        <w:t xml:space="preserve">   food    </w:t>
      </w:r>
      <w:r>
        <w:t xml:space="preserve">   family    </w:t>
      </w:r>
      <w:r>
        <w:t xml:space="preserve">   elf    </w:t>
      </w:r>
      <w:r>
        <w:t xml:space="preserve">   eggnog    </w:t>
      </w:r>
      <w:r>
        <w:t xml:space="preserve">   Donner    </w:t>
      </w:r>
      <w:r>
        <w:t xml:space="preserve">   dancer    </w:t>
      </w:r>
      <w:r>
        <w:t xml:space="preserve">   decorate    </w:t>
      </w:r>
      <w:r>
        <w:t xml:space="preserve">   dasher    </w:t>
      </w:r>
      <w:r>
        <w:t xml:space="preserve">   coal    </w:t>
      </w:r>
      <w:r>
        <w:t xml:space="preserve">   carrot    </w:t>
      </w:r>
      <w:r>
        <w:t xml:space="preserve">   chocolate    </w:t>
      </w:r>
      <w:r>
        <w:t xml:space="preserve">   cold    </w:t>
      </w:r>
      <w:r>
        <w:t xml:space="preserve">   chimney    </w:t>
      </w:r>
      <w:r>
        <w:t xml:space="preserve">   candy    </w:t>
      </w:r>
      <w:r>
        <w:t xml:space="preserve">   cupid    </w:t>
      </w:r>
      <w:r>
        <w:t xml:space="preserve">   candle    </w:t>
      </w:r>
      <w:r>
        <w:t xml:space="preserve">   Christmas    </w:t>
      </w:r>
      <w:r>
        <w:t xml:space="preserve">   cookies    </w:t>
      </w:r>
      <w:r>
        <w:t xml:space="preserve">   comet    </w:t>
      </w:r>
      <w:r>
        <w:t xml:space="preserve">   boots    </w:t>
      </w:r>
      <w:r>
        <w:t xml:space="preserve">   bag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2021-10-11T03:58:10Z</dcterms:created>
  <dcterms:modified xsi:type="dcterms:W3CDTF">2021-10-11T03:58:10Z</dcterms:modified>
</cp:coreProperties>
</file>