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Fireworks    </w:t>
      </w:r>
      <w:r>
        <w:t xml:space="preserve">   Merry Christmas    </w:t>
      </w:r>
      <w:r>
        <w:t xml:space="preserve">   Ho Ho    </w:t>
      </w:r>
      <w:r>
        <w:t xml:space="preserve">   Sleigh    </w:t>
      </w:r>
      <w:r>
        <w:t xml:space="preserve">   Snowman    </w:t>
      </w:r>
      <w:r>
        <w:t xml:space="preserve">   Church    </w:t>
      </w:r>
      <w:r>
        <w:t xml:space="preserve">   Snacks    </w:t>
      </w:r>
      <w:r>
        <w:t xml:space="preserve">   Chocolates    </w:t>
      </w:r>
      <w:r>
        <w:t xml:space="preserve">   Heat    </w:t>
      </w:r>
      <w:r>
        <w:t xml:space="preserve">   Public Holiday    </w:t>
      </w:r>
      <w:r>
        <w:t xml:space="preserve">   Celebrate    </w:t>
      </w:r>
      <w:r>
        <w:t xml:space="preserve">   Holidays    </w:t>
      </w:r>
      <w:r>
        <w:t xml:space="preserve">   Shopping    </w:t>
      </w:r>
      <w:r>
        <w:t xml:space="preserve">   Happy    </w:t>
      </w:r>
      <w:r>
        <w:t xml:space="preserve">   Christmas Carols    </w:t>
      </w:r>
      <w:r>
        <w:t xml:space="preserve">   Jesus    </w:t>
      </w:r>
      <w:r>
        <w:t xml:space="preserve">   Mass    </w:t>
      </w:r>
      <w:r>
        <w:t xml:space="preserve">   Reindeer    </w:t>
      </w:r>
      <w:r>
        <w:t xml:space="preserve">   Bulbs    </w:t>
      </w:r>
      <w:r>
        <w:t xml:space="preserve">   Cherries    </w:t>
      </w:r>
      <w:r>
        <w:t xml:space="preserve">   Christmas Drinks    </w:t>
      </w:r>
      <w:r>
        <w:t xml:space="preserve">   Family    </w:t>
      </w:r>
      <w:r>
        <w:t xml:space="preserve">   Cards    </w:t>
      </w:r>
      <w:r>
        <w:t xml:space="preserve">   Food    </w:t>
      </w:r>
      <w:r>
        <w:t xml:space="preserve">   Christmas Lights    </w:t>
      </w:r>
      <w:r>
        <w:t xml:space="preserve">   Boxing Day    </w:t>
      </w:r>
      <w:r>
        <w:t xml:space="preserve">   Snow    </w:t>
      </w:r>
      <w:r>
        <w:t xml:space="preserve">   Christmas Day    </w:t>
      </w:r>
      <w:r>
        <w:t xml:space="preserve">   Christmas Eve    </w:t>
      </w:r>
      <w:r>
        <w:t xml:space="preserve">   Santa Claus    </w:t>
      </w:r>
      <w:r>
        <w:t xml:space="preserve">   Tinsel    </w:t>
      </w:r>
      <w:r>
        <w:t xml:space="preserve">   Decorations    </w:t>
      </w:r>
      <w:r>
        <w:t xml:space="preserve">   Baked Dinner    </w:t>
      </w:r>
      <w:r>
        <w:t xml:space="preserve">   Presents    </w:t>
      </w:r>
      <w:r>
        <w:t xml:space="preserve">   Summer    </w:t>
      </w:r>
      <w:r>
        <w:t xml:space="preserve">   Winter    </w:t>
      </w:r>
      <w:r>
        <w:t xml:space="preserve">   December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2021-10-11T03:58:15Z</dcterms:created>
  <dcterms:modified xsi:type="dcterms:W3CDTF">2021-10-11T03:58:15Z</dcterms:modified>
</cp:coreProperties>
</file>