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icecream    </w:t>
      </w:r>
      <w:r>
        <w:t xml:space="preserve">   family    </w:t>
      </w:r>
      <w:r>
        <w:t xml:space="preserve">   food    </w:t>
      </w:r>
      <w:r>
        <w:t xml:space="preserve">   holidays    </w:t>
      </w:r>
      <w:r>
        <w:t xml:space="preserve">   bad    </w:t>
      </w:r>
      <w:r>
        <w:t xml:space="preserve">   good    </w:t>
      </w:r>
      <w:r>
        <w:t xml:space="preserve">   Rudolph    </w:t>
      </w:r>
      <w:r>
        <w:t xml:space="preserve">   sleigh    </w:t>
      </w:r>
      <w:r>
        <w:t xml:space="preserve">   ice    </w:t>
      </w:r>
      <w:r>
        <w:t xml:space="preserve">   North Pole    </w:t>
      </w:r>
      <w:r>
        <w:t xml:space="preserve">   snow    </w:t>
      </w:r>
      <w:r>
        <w:t xml:space="preserve">   elf    </w:t>
      </w:r>
      <w:r>
        <w:t xml:space="preserve">   reindeer    </w:t>
      </w:r>
      <w:r>
        <w:t xml:space="preserve">   gifts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Time</dc:title>
  <dcterms:created xsi:type="dcterms:W3CDTF">2021-10-11T03:53:18Z</dcterms:created>
  <dcterms:modified xsi:type="dcterms:W3CDTF">2021-10-11T03:53:18Z</dcterms:modified>
</cp:coreProperties>
</file>