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Deck The Halls    </w:t>
      </w:r>
      <w:r>
        <w:t xml:space="preserve">   We Three Kings    </w:t>
      </w:r>
      <w:r>
        <w:t xml:space="preserve">   Silent Night    </w:t>
      </w:r>
      <w:r>
        <w:t xml:space="preserve">   Joy To The World    </w:t>
      </w:r>
      <w:r>
        <w:t xml:space="preserve">   Elves    </w:t>
      </w:r>
      <w:r>
        <w:t xml:space="preserve">   Presents    </w:t>
      </w:r>
      <w:r>
        <w:t xml:space="preserve">   Baby Jesus    </w:t>
      </w:r>
      <w:r>
        <w:t xml:space="preserve">   Ornament    </w:t>
      </w:r>
      <w:r>
        <w:t xml:space="preserve">   Rudolph    </w:t>
      </w:r>
      <w:r>
        <w:t xml:space="preserve">   Mistletoe    </w:t>
      </w:r>
      <w:r>
        <w:t xml:space="preserve">   Holly    </w:t>
      </w:r>
      <w:r>
        <w:t xml:space="preserve">   Wreath    </w:t>
      </w:r>
      <w:r>
        <w:t xml:space="preserve">   Christmas Tree    </w:t>
      </w:r>
      <w:r>
        <w:t xml:space="preserve">   Sleigh Bells    </w:t>
      </w:r>
      <w:r>
        <w:t xml:space="preserve">   Snowman    </w:t>
      </w:r>
      <w:r>
        <w:t xml:space="preserve">   Manger    </w:t>
      </w:r>
      <w:r>
        <w:t xml:space="preserve">   Santa Clause    </w:t>
      </w:r>
      <w:r>
        <w:t xml:space="preserve">   Poinsetttia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2021-10-11T03:58:29Z</dcterms:created>
  <dcterms:modified xsi:type="dcterms:W3CDTF">2021-10-11T03:58:29Z</dcterms:modified>
</cp:coreProperties>
</file>