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CARD    </w:t>
      </w:r>
      <w:r>
        <w:t xml:space="preserve">   CELEBRATION    </w:t>
      </w:r>
      <w:r>
        <w:t xml:space="preserve">   CHRISTMAS    </w:t>
      </w:r>
      <w:r>
        <w:t xml:space="preserve">   MISTLETOE    </w:t>
      </w:r>
      <w:r>
        <w:t xml:space="preserve">   PARTY    </w:t>
      </w:r>
      <w:r>
        <w:t xml:space="preserve">   PRESENT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Time!</dc:title>
  <dcterms:created xsi:type="dcterms:W3CDTF">2021-10-11T03:57:01Z</dcterms:created>
  <dcterms:modified xsi:type="dcterms:W3CDTF">2021-10-11T03:57:01Z</dcterms:modified>
</cp:coreProperties>
</file>