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gifts    </w:t>
      </w:r>
      <w:r>
        <w:t xml:space="preserve">   bells    </w:t>
      </w:r>
      <w:r>
        <w:t xml:space="preserve">   redsuit    </w:t>
      </w:r>
      <w:r>
        <w:t xml:space="preserve">   wisemen    </w:t>
      </w:r>
      <w:r>
        <w:t xml:space="preserve">   snowman    </w:t>
      </w:r>
      <w:r>
        <w:t xml:space="preserve">   cupid    </w:t>
      </w:r>
      <w:r>
        <w:t xml:space="preserve">   dirty santa    </w:t>
      </w:r>
      <w:r>
        <w:t xml:space="preserve">   evergreen    </w:t>
      </w:r>
      <w:r>
        <w:t xml:space="preserve">   lights    </w:t>
      </w:r>
      <w:r>
        <w:t xml:space="preserve">   star    </w:t>
      </w:r>
      <w:r>
        <w:t xml:space="preserve">   angel    </w:t>
      </w:r>
      <w:r>
        <w:t xml:space="preserve">   northpole    </w:t>
      </w:r>
      <w:r>
        <w:t xml:space="preserve">   sleigh    </w:t>
      </w:r>
      <w:r>
        <w:t xml:space="preserve">   cookies    </w:t>
      </w:r>
      <w:r>
        <w:t xml:space="preserve">   stockings    </w:t>
      </w:r>
      <w:r>
        <w:t xml:space="preserve">   fireplace    </w:t>
      </w:r>
      <w:r>
        <w:t xml:space="preserve">   mantel    </w:t>
      </w:r>
      <w:r>
        <w:t xml:space="preserve">   twinkle    </w:t>
      </w:r>
      <w:r>
        <w:t xml:space="preserve">   pipe    </w:t>
      </w:r>
      <w:r>
        <w:t xml:space="preserve">   beard    </w:t>
      </w:r>
      <w:r>
        <w:t xml:space="preserve">   rednose    </w:t>
      </w:r>
      <w:r>
        <w:t xml:space="preserve">   chimney    </w:t>
      </w:r>
      <w:r>
        <w:t xml:space="preserve">   donner    </w:t>
      </w:r>
      <w:r>
        <w:t xml:space="preserve">   dasher    </w:t>
      </w:r>
      <w:r>
        <w:t xml:space="preserve">   blitzen    </w:t>
      </w:r>
      <w:r>
        <w:t xml:space="preserve">   rudolph    </w:t>
      </w:r>
      <w:r>
        <w:t xml:space="preserve">   ribbon    </w:t>
      </w:r>
      <w:r>
        <w:t xml:space="preserve">   bow    </w:t>
      </w:r>
      <w:r>
        <w:t xml:space="preserve">   wrapping paper    </w:t>
      </w:r>
      <w:r>
        <w:t xml:space="preserve">   rockinghorse    </w:t>
      </w:r>
      <w:r>
        <w:t xml:space="preserve">   doll    </w:t>
      </w:r>
      <w:r>
        <w:t xml:space="preserve">   electric train    </w:t>
      </w:r>
      <w:r>
        <w:t xml:space="preserve">   toys    </w:t>
      </w:r>
      <w:r>
        <w:t xml:space="preserve">   presents    </w:t>
      </w:r>
      <w:r>
        <w:t xml:space="preserve">   Ornaments    </w:t>
      </w:r>
      <w:r>
        <w:t xml:space="preserve">   Mistletoe    </w:t>
      </w:r>
      <w:r>
        <w:t xml:space="preserve">   Reindeer    </w:t>
      </w:r>
      <w:r>
        <w:t xml:space="preserve">   SantaClaus    </w:t>
      </w:r>
      <w:r>
        <w:t xml:space="preserve">   christmas    </w:t>
      </w:r>
      <w:r>
        <w:t xml:space="preserve">   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2021-10-11T03:56:56Z</dcterms:created>
  <dcterms:modified xsi:type="dcterms:W3CDTF">2021-10-11T03:56:56Z</dcterms:modified>
</cp:coreProperties>
</file>