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 Christmas Time 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christmas    </w:t>
      </w:r>
      <w:r>
        <w:t xml:space="preserve">   cocoa    </w:t>
      </w:r>
      <w:r>
        <w:t xml:space="preserve">   decorations    </w:t>
      </w:r>
      <w:r>
        <w:t xml:space="preserve">   eve    </w:t>
      </w:r>
      <w:r>
        <w:t xml:space="preserve">   frosty    </w:t>
      </w:r>
      <w:r>
        <w:t xml:space="preserve">   happy    </w:t>
      </w:r>
      <w:r>
        <w:t xml:space="preserve">   holly    </w:t>
      </w:r>
      <w:r>
        <w:t xml:space="preserve">   merry    </w:t>
      </w:r>
      <w:r>
        <w:t xml:space="preserve">   mrs claus    </w:t>
      </w:r>
      <w:r>
        <w:t xml:space="preserve">   present    </w:t>
      </w:r>
      <w:r>
        <w:t xml:space="preserve">   reindeer    </w:t>
      </w:r>
      <w:r>
        <w:t xml:space="preserve">   ribbon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Christmas Time *</dc:title>
  <dcterms:created xsi:type="dcterms:W3CDTF">2021-10-10T23:54:13Z</dcterms:created>
  <dcterms:modified xsi:type="dcterms:W3CDTF">2021-10-10T23:54:13Z</dcterms:modified>
</cp:coreProperties>
</file>