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doves    </w:t>
      </w:r>
      <w:r>
        <w:t xml:space="preserve">   drummer boy    </w:t>
      </w:r>
      <w:r>
        <w:t xml:space="preserve">   sled    </w:t>
      </w:r>
      <w:r>
        <w:t xml:space="preserve">   presents    </w:t>
      </w:r>
      <w:r>
        <w:t xml:space="preserve">   poinsettia    </w:t>
      </w:r>
      <w:r>
        <w:t xml:space="preserve">   cow    </w:t>
      </w:r>
      <w:r>
        <w:t xml:space="preserve">   sheep    </w:t>
      </w:r>
      <w:r>
        <w:t xml:space="preserve">   bethlehem    </w:t>
      </w:r>
      <w:r>
        <w:t xml:space="preserve">   lamb    </w:t>
      </w:r>
      <w:r>
        <w:t xml:space="preserve">   sleigh    </w:t>
      </w:r>
      <w:r>
        <w:t xml:space="preserve">   ginger bread    </w:t>
      </w:r>
      <w:r>
        <w:t xml:space="preserve">   ornament    </w:t>
      </w:r>
      <w:r>
        <w:t xml:space="preserve">   wreath    </w:t>
      </w:r>
      <w:r>
        <w:t xml:space="preserve">   wise men    </w:t>
      </w:r>
      <w:r>
        <w:t xml:space="preserve">   star    </w:t>
      </w:r>
      <w:r>
        <w:t xml:space="preserve">   snowflake    </w:t>
      </w:r>
      <w:r>
        <w:t xml:space="preserve">   sheperds    </w:t>
      </w:r>
      <w:r>
        <w:t xml:space="preserve">   santa claus    </w:t>
      </w:r>
      <w:r>
        <w:t xml:space="preserve">   stable    </w:t>
      </w:r>
      <w:r>
        <w:t xml:space="preserve">   mistletoe    </w:t>
      </w:r>
      <w:r>
        <w:t xml:space="preserve">   holly    </w:t>
      </w:r>
      <w:r>
        <w:t xml:space="preserve">   gifts    </w:t>
      </w:r>
      <w:r>
        <w:t xml:space="preserve">   christmas tree    </w:t>
      </w:r>
      <w:r>
        <w:t xml:space="preserve">   christmas card    </w:t>
      </w:r>
      <w:r>
        <w:t xml:space="preserve">   candy cane    </w:t>
      </w:r>
      <w:r>
        <w:t xml:space="preserve">   bells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2021-10-11T03:58:34Z</dcterms:created>
  <dcterms:modified xsi:type="dcterms:W3CDTF">2021-10-11T03:58:34Z</dcterms:modified>
</cp:coreProperties>
</file>