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Baubles    </w:t>
      </w:r>
      <w:r>
        <w:t xml:space="preserve">   Brussel Sprouts    </w:t>
      </w:r>
      <w:r>
        <w:t xml:space="preserve">   Candy Cane    </w:t>
      </w:r>
      <w:r>
        <w:t xml:space="preserve">   Caroling    </w:t>
      </w:r>
      <w:r>
        <w:t xml:space="preserve">   Chestnuts    </w:t>
      </w:r>
      <w:r>
        <w:t xml:space="preserve">   Chocolate Log    </w:t>
      </w:r>
      <w:r>
        <w:t xml:space="preserve">   Christmas Tree    </w:t>
      </w:r>
      <w:r>
        <w:t xml:space="preserve">   Cinnamon    </w:t>
      </w:r>
      <w:r>
        <w:t xml:space="preserve">   Cranberry Sauce    </w:t>
      </w:r>
      <w:r>
        <w:t xml:space="preserve">   Decorations    </w:t>
      </w:r>
      <w:r>
        <w:t xml:space="preserve">   Eggnog    </w:t>
      </w:r>
      <w:r>
        <w:t xml:space="preserve">   Elves    </w:t>
      </w:r>
      <w:r>
        <w:t xml:space="preserve">   Family    </w:t>
      </w:r>
      <w:r>
        <w:t xml:space="preserve">   Frankincense    </w:t>
      </w:r>
      <w:r>
        <w:t xml:space="preserve">   Fruitcake    </w:t>
      </w:r>
      <w:r>
        <w:t xml:space="preserve">   Garland    </w:t>
      </w:r>
      <w:r>
        <w:t xml:space="preserve">   Gingerbread    </w:t>
      </w:r>
      <w:r>
        <w:t xml:space="preserve">   Greetings    </w:t>
      </w:r>
      <w:r>
        <w:t xml:space="preserve">   Holly    </w:t>
      </w:r>
      <w:r>
        <w:t xml:space="preserve">   Hot Chocolate    </w:t>
      </w:r>
      <w:r>
        <w:t xml:space="preserve">   Jack Frost    </w:t>
      </w:r>
      <w:r>
        <w:t xml:space="preserve">   Jingle Bells    </w:t>
      </w:r>
      <w:r>
        <w:t xml:space="preserve">   Mince Pie    </w:t>
      </w:r>
      <w:r>
        <w:t xml:space="preserve">   Mistletoe    </w:t>
      </w:r>
      <w:r>
        <w:t xml:space="preserve">   Movies    </w:t>
      </w:r>
      <w:r>
        <w:t xml:space="preserve">   Mulled Wine    </w:t>
      </w:r>
      <w:r>
        <w:t xml:space="preserve">   Nativity    </w:t>
      </w:r>
      <w:r>
        <w:t xml:space="preserve">   North Pole    </w:t>
      </w:r>
      <w:r>
        <w:t xml:space="preserve">   Nutcracker    </w:t>
      </w:r>
      <w:r>
        <w:t xml:space="preserve">   Ornaments    </w:t>
      </w:r>
      <w:r>
        <w:t xml:space="preserve">   Partridge    </w:t>
      </w:r>
      <w:r>
        <w:t xml:space="preserve">   Pine Tree    </w:t>
      </w:r>
      <w:r>
        <w:t xml:space="preserve">   Poinsettia    </w:t>
      </w:r>
      <w:r>
        <w:t xml:space="preserve">   Presents    </w:t>
      </w:r>
      <w:r>
        <w:t xml:space="preserve">   Pyjamas    </w:t>
      </w:r>
      <w:r>
        <w:t xml:space="preserve">   Reindeer    </w:t>
      </w:r>
      <w:r>
        <w:t xml:space="preserve">   Rudolph    </w:t>
      </w:r>
      <w:r>
        <w:t xml:space="preserve">   Santa Claus    </w:t>
      </w:r>
      <w:r>
        <w:t xml:space="preserve">   Scrooge    </w:t>
      </w:r>
      <w:r>
        <w:t xml:space="preserve">   Snowball    </w:t>
      </w:r>
      <w:r>
        <w:t xml:space="preserve">   Snowflake    </w:t>
      </w:r>
      <w:r>
        <w:t xml:space="preserve">   Snowman    </w:t>
      </w:r>
      <w:r>
        <w:t xml:space="preserve">   Stocking    </w:t>
      </w:r>
      <w:r>
        <w:t xml:space="preserve">   Stuffing    </w:t>
      </w:r>
      <w:r>
        <w:t xml:space="preserve">   Tinsel    </w:t>
      </w:r>
      <w:r>
        <w:t xml:space="preserve">   Turkey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2021-10-11T03:58:37Z</dcterms:created>
  <dcterms:modified xsi:type="dcterms:W3CDTF">2021-10-11T03:58:37Z</dcterms:modified>
</cp:coreProperties>
</file>