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favorite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and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Santa Baby originally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a very shiny,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 a deed to a ______________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comes down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really do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performer of your favorite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convertible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a corncob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girl's favorite color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Slip a _________ under the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Time!</dc:title>
  <dcterms:created xsi:type="dcterms:W3CDTF">2021-10-11T03:57:03Z</dcterms:created>
  <dcterms:modified xsi:type="dcterms:W3CDTF">2021-10-11T03:57:03Z</dcterms:modified>
</cp:coreProperties>
</file>