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all enjoy eating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it better to give than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knows if you are naughty 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pull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jingle all the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after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spruce, can be pine but always looks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pulls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Hang them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songs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2021-10-11T03:57:01Z</dcterms:created>
  <dcterms:modified xsi:type="dcterms:W3CDTF">2021-10-11T03:57:01Z</dcterms:modified>
</cp:coreProperties>
</file>