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FROSTY    </w:t>
      </w:r>
      <w:r>
        <w:t xml:space="preserve">   SNOWFLAKES    </w:t>
      </w:r>
      <w:r>
        <w:t xml:space="preserve">   SNOW    </w:t>
      </w:r>
      <w:r>
        <w:t xml:space="preserve">   CANDYCANE    </w:t>
      </w:r>
      <w:r>
        <w:t xml:space="preserve">   MISTLETOE    </w:t>
      </w:r>
      <w:r>
        <w:t xml:space="preserve">   HOLLY    </w:t>
      </w:r>
      <w:r>
        <w:t xml:space="preserve">   CANDLES    </w:t>
      </w:r>
      <w:r>
        <w:t xml:space="preserve">   WREATH    </w:t>
      </w:r>
      <w:r>
        <w:t xml:space="preserve">   RIBBON    </w:t>
      </w:r>
      <w:r>
        <w:t xml:space="preserve">   LIGHTS    </w:t>
      </w:r>
      <w:r>
        <w:t xml:space="preserve">   CHRISTMASTREE    </w:t>
      </w:r>
      <w:r>
        <w:t xml:space="preserve">   MILK    </w:t>
      </w:r>
      <w:r>
        <w:t xml:space="preserve">   COOKIES    </w:t>
      </w:r>
      <w:r>
        <w:t xml:space="preserve">   GINGERBREADHOUSE    </w:t>
      </w:r>
      <w:r>
        <w:t xml:space="preserve">   MRSCLAUS    </w:t>
      </w:r>
      <w:r>
        <w:t xml:space="preserve">   WRAPPINGPAPER    </w:t>
      </w:r>
      <w:r>
        <w:t xml:space="preserve">   PRESENTS    </w:t>
      </w:r>
      <w:r>
        <w:t xml:space="preserve">   NORTHPOLE    </w:t>
      </w:r>
      <w:r>
        <w:t xml:space="preserve">   SLEIGH    </w:t>
      </w:r>
      <w:r>
        <w:t xml:space="preserve">   ELF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DASHER    </w:t>
      </w:r>
      <w:r>
        <w:t xml:space="preserve">   PRANCER    </w:t>
      </w:r>
      <w:r>
        <w:t xml:space="preserve">   DANCER    </w:t>
      </w:r>
      <w:r>
        <w:t xml:space="preserve">   BLITZEN    </w:t>
      </w:r>
      <w:r>
        <w:t xml:space="preserve">   VIXEN    </w:t>
      </w:r>
      <w:r>
        <w:t xml:space="preserve">   RUDOLPH    </w:t>
      </w:r>
      <w:r>
        <w:t xml:space="preserve">   REINDEER    </w:t>
      </w:r>
      <w:r>
        <w:t xml:space="preserve">   SANTACLAUS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2021-10-11T03:57:06Z</dcterms:created>
  <dcterms:modified xsi:type="dcterms:W3CDTF">2021-10-11T03:57:06Z</dcterms:modified>
</cp:coreProperties>
</file>