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Snow    </w:t>
      </w:r>
      <w:r>
        <w:t xml:space="preserve">   Santa    </w:t>
      </w:r>
      <w:r>
        <w:t xml:space="preserve">   Reindeer    </w:t>
      </w:r>
      <w:r>
        <w:t xml:space="preserve">   Presents    </w:t>
      </w:r>
      <w:r>
        <w:t xml:space="preserve">   Hot Cocoa    </w:t>
      </w:r>
      <w:r>
        <w:t xml:space="preserve">   Hat    </w:t>
      </w:r>
      <w:r>
        <w:t xml:space="preserve">   Gloves    </w:t>
      </w:r>
      <w:r>
        <w:t xml:space="preserve">   Feast    </w:t>
      </w:r>
      <w:r>
        <w:t xml:space="preserve">   Cookies    </w:t>
      </w:r>
      <w:r>
        <w:t xml:space="preserve">   Christmas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Time!!!!</dc:title>
  <dcterms:created xsi:type="dcterms:W3CDTF">2021-10-11T03:57:05Z</dcterms:created>
  <dcterms:modified xsi:type="dcterms:W3CDTF">2021-10-11T03:57:05Z</dcterms:modified>
</cp:coreProperties>
</file>