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North Pole    </w:t>
      </w:r>
      <w:r>
        <w:t xml:space="preserve">   Mrs Claus    </w:t>
      </w:r>
      <w:r>
        <w:t xml:space="preserve">   Reindeer    </w:t>
      </w:r>
      <w:r>
        <w:t xml:space="preserve">   Elf    </w:t>
      </w:r>
      <w:r>
        <w:t xml:space="preserve">   Noel    </w:t>
      </w:r>
      <w:r>
        <w:t xml:space="preserve">   Presents    </w:t>
      </w:r>
      <w:r>
        <w:t xml:space="preserve">   Ornaments    </w:t>
      </w:r>
      <w:r>
        <w:t xml:space="preserve">   Jingle bells    </w:t>
      </w:r>
      <w:r>
        <w:t xml:space="preserve">   Mistletoe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2021-10-11T03:57:11Z</dcterms:created>
  <dcterms:modified xsi:type="dcterms:W3CDTF">2021-10-11T03:57:11Z</dcterms:modified>
</cp:coreProperties>
</file>