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Merry    </w:t>
      </w:r>
      <w:r>
        <w:t xml:space="preserve">   Elf    </w:t>
      </w:r>
      <w:r>
        <w:t xml:space="preserve">   Jolly    </w:t>
      </w:r>
      <w:r>
        <w:t xml:space="preserve">   Reindeer    </w:t>
      </w:r>
      <w:r>
        <w:t xml:space="preserve">   Grinch    </w:t>
      </w:r>
      <w:r>
        <w:t xml:space="preserve">   Scrooge    </w:t>
      </w:r>
      <w:r>
        <w:t xml:space="preserve">   Noel    </w:t>
      </w:r>
      <w:r>
        <w:t xml:space="preserve">   Hope    </w:t>
      </w:r>
      <w:r>
        <w:t xml:space="preserve">   Sleigh    </w:t>
      </w:r>
      <w:r>
        <w:t xml:space="preserve">   Santa    </w:t>
      </w:r>
      <w:r>
        <w:t xml:space="preserve">   Presents    </w:t>
      </w:r>
      <w:r>
        <w:t xml:space="preserve">   Snowflakes    </w:t>
      </w:r>
      <w:r>
        <w:t xml:space="preserve">   Mistletoe    </w:t>
      </w:r>
      <w:r>
        <w:t xml:space="preserve">   Stocking    </w:t>
      </w:r>
      <w:r>
        <w:t xml:space="preserve">   Christmas    </w:t>
      </w:r>
      <w:r>
        <w:t xml:space="preserve">   Family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2021-12-08T03:31:36Z</dcterms:created>
  <dcterms:modified xsi:type="dcterms:W3CDTF">2021-12-08T03:31:36Z</dcterms:modified>
</cp:coreProperties>
</file>