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REINDEER    </w:t>
      </w:r>
      <w:r>
        <w:t xml:space="preserve">   TREE    </w:t>
      </w:r>
      <w:r>
        <w:t xml:space="preserve">   MITTENS    </w:t>
      </w:r>
      <w:r>
        <w:t xml:space="preserve">   SNOW    </w:t>
      </w:r>
      <w:r>
        <w:t xml:space="preserve">   PRESENTS    </w:t>
      </w:r>
      <w:r>
        <w:t xml:space="preserve">   PEACE    </w:t>
      </w:r>
      <w:r>
        <w:t xml:space="preserve">   NOEL    </w:t>
      </w:r>
      <w:r>
        <w:t xml:space="preserve">   LOVE    </w:t>
      </w:r>
      <w:r>
        <w:t xml:space="preserve">   BELLS    </w:t>
      </w:r>
      <w:r>
        <w:t xml:space="preserve">   MISTLETOE    </w:t>
      </w:r>
      <w:r>
        <w:t xml:space="preserve">   FESTIVE    </w:t>
      </w:r>
      <w:r>
        <w:t xml:space="preserve">   CANDYCANE    </w:t>
      </w:r>
      <w:r>
        <w:t xml:space="preserve">   SNOWMAN    </w:t>
      </w:r>
      <w:r>
        <w:t xml:space="preserve">   JOLLY    </w:t>
      </w:r>
      <w:r>
        <w:t xml:space="preserve">   EGGNOG    </w:t>
      </w:r>
      <w:r>
        <w:t xml:space="preserve">   JOY    </w:t>
      </w:r>
      <w:r>
        <w:t xml:space="preserve">   STOCKING    </w:t>
      </w:r>
      <w:r>
        <w:t xml:space="preserve">   FAMILY    </w:t>
      </w:r>
      <w:r>
        <w:t xml:space="preserve">   SANTA CLAUS    </w:t>
      </w:r>
      <w:r>
        <w:t xml:space="preserve">   ELF    </w:t>
      </w:r>
      <w:r>
        <w:t xml:space="preserve">   JESUS    </w:t>
      </w:r>
      <w:r>
        <w:t xml:space="preserve">   CHRISTMAS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2021-12-18T03:43:35Z</dcterms:created>
  <dcterms:modified xsi:type="dcterms:W3CDTF">2021-12-18T03:43:35Z</dcterms:modified>
</cp:coreProperties>
</file>