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Bells    </w:t>
      </w:r>
      <w:r>
        <w:t xml:space="preserve">   Butter    </w:t>
      </w:r>
      <w:r>
        <w:t xml:space="preserve">   Cake    </w:t>
      </w:r>
      <w:r>
        <w:t xml:space="preserve">   Carols    </w:t>
      </w:r>
      <w:r>
        <w:t xml:space="preserve">   Cider    </w:t>
      </w:r>
      <w:r>
        <w:t xml:space="preserve">   Cinnamon    </w:t>
      </w:r>
      <w:r>
        <w:t xml:space="preserve">   Cookies    </w:t>
      </w:r>
      <w:r>
        <w:t xml:space="preserve">   Dasher    </w:t>
      </w:r>
      <w:r>
        <w:t xml:space="preserve">   Decorations    </w:t>
      </w:r>
      <w:r>
        <w:t xml:space="preserve">   Dessert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Figgy Pudding    </w:t>
      </w:r>
      <w:r>
        <w:t xml:space="preserve">   Fire    </w:t>
      </w:r>
      <w:r>
        <w:t xml:space="preserve">   Flocking    </w:t>
      </w:r>
      <w:r>
        <w:t xml:space="preserve">   Frozen    </w:t>
      </w:r>
      <w:r>
        <w:t xml:space="preserve">   Fruitcake    </w:t>
      </w:r>
      <w:r>
        <w:t xml:space="preserve">   fudge    </w:t>
      </w:r>
      <w:r>
        <w:t xml:space="preserve">   gift    </w:t>
      </w:r>
      <w:r>
        <w:t xml:space="preserve">   Helper    </w:t>
      </w:r>
      <w:r>
        <w:t xml:space="preserve">   helper    </w:t>
      </w:r>
      <w:r>
        <w:t xml:space="preserve">   Holiday    </w:t>
      </w:r>
      <w:r>
        <w:t xml:space="preserve">   Holly Berries    </w:t>
      </w:r>
      <w:r>
        <w:t xml:space="preserve">   Hot Chocolate    </w:t>
      </w:r>
      <w:r>
        <w:t xml:space="preserve">   Hot Tea    </w:t>
      </w:r>
      <w:r>
        <w:t xml:space="preserve">   Hugs    </w:t>
      </w:r>
      <w:r>
        <w:t xml:space="preserve">   Ivy    </w:t>
      </w:r>
      <w:r>
        <w:t xml:space="preserve">   Jingle Bells    </w:t>
      </w:r>
      <w:r>
        <w:t xml:space="preserve">   Jolly    </w:t>
      </w:r>
      <w:r>
        <w:t xml:space="preserve">   Joy    </w:t>
      </w:r>
      <w:r>
        <w:t xml:space="preserve">   Kiss    </w:t>
      </w:r>
      <w:r>
        <w:t xml:space="preserve">   Lump of Coal    </w:t>
      </w:r>
      <w:r>
        <w:t xml:space="preserve">   mistletoe    </w:t>
      </w:r>
      <w:r>
        <w:t xml:space="preserve">   movies    </w:t>
      </w:r>
      <w:r>
        <w:t xml:space="preserve">   Mrs. Claus    </w:t>
      </w:r>
      <w:r>
        <w:t xml:space="preserve">   Nativity    </w:t>
      </w:r>
      <w:r>
        <w:t xml:space="preserve">   Nice    </w:t>
      </w:r>
      <w:r>
        <w:t xml:space="preserve">   Noel    </w:t>
      </w:r>
      <w:r>
        <w:t xml:space="preserve">   Nuts    </w:t>
      </w:r>
      <w:r>
        <w:t xml:space="preserve">   Ornaments    </w:t>
      </w:r>
      <w:r>
        <w:t xml:space="preserve">   Party    </w:t>
      </w:r>
      <w:r>
        <w:t xml:space="preserve">   Pie    </w:t>
      </w:r>
      <w:r>
        <w:t xml:space="preserve">   Presents    </w:t>
      </w:r>
      <w:r>
        <w:t xml:space="preserve">   Red Rider BB Gun    </w:t>
      </w:r>
      <w:r>
        <w:t xml:space="preserve">   Ribbon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Snowball    </w:t>
      </w:r>
      <w:r>
        <w:t xml:space="preserve">   Snowflake    </w:t>
      </w:r>
      <w:r>
        <w:t xml:space="preserve">   Snowman    </w:t>
      </w:r>
      <w:r>
        <w:t xml:space="preserve">   Sparkles    </w:t>
      </w:r>
      <w:r>
        <w:t xml:space="preserve">   Sprinkles    </w:t>
      </w:r>
      <w:r>
        <w:t xml:space="preserve">   Stocking    </w:t>
      </w:r>
      <w:r>
        <w:t xml:space="preserve">   TEddy Bear    </w:t>
      </w:r>
      <w:r>
        <w:t xml:space="preserve">   The North Star    </w:t>
      </w:r>
      <w:r>
        <w:t xml:space="preserve">   Three Wise Men    </w:t>
      </w:r>
      <w:r>
        <w:t xml:space="preserve">   Tinker Toys    </w:t>
      </w:r>
      <w:r>
        <w:t xml:space="preserve">   Tinsel    </w:t>
      </w:r>
      <w:r>
        <w:t xml:space="preserve">   Toffee    </w:t>
      </w:r>
      <w:r>
        <w:t xml:space="preserve">   Toys    </w:t>
      </w:r>
      <w:r>
        <w:t xml:space="preserve">   Treasures    </w:t>
      </w:r>
      <w:r>
        <w:t xml:space="preserve">   Wine    </w:t>
      </w:r>
      <w:r>
        <w:t xml:space="preserve">   Wreath    </w:t>
      </w:r>
      <w:r>
        <w:t xml:space="preserve">   Yuletide    </w:t>
      </w:r>
      <w:r>
        <w:t xml:space="preserve">   Zeppelin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2021-10-11T03:57:28Z</dcterms:created>
  <dcterms:modified xsi:type="dcterms:W3CDTF">2021-10-11T03:57:28Z</dcterms:modified>
</cp:coreProperties>
</file>