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Snowman    </w:t>
      </w:r>
      <w:r>
        <w:t xml:space="preserve">   Chimney    </w:t>
      </w:r>
      <w:r>
        <w:t xml:space="preserve">   Hot cocoa    </w:t>
      </w:r>
      <w:r>
        <w:t xml:space="preserve">   Toys    </w:t>
      </w:r>
      <w:r>
        <w:t xml:space="preserve">   Bells    </w:t>
      </w:r>
      <w:r>
        <w:t xml:space="preserve">   Sleigh    </w:t>
      </w:r>
      <w:r>
        <w:t xml:space="preserve">   Candy cane    </w:t>
      </w:r>
      <w:r>
        <w:t xml:space="preserve">   Lights    </w:t>
      </w:r>
      <w:r>
        <w:t xml:space="preserve">   Tree    </w:t>
      </w:r>
      <w:r>
        <w:t xml:space="preserve">   Reindeer    </w:t>
      </w:r>
      <w:r>
        <w:t xml:space="preserve">   Snow    </w:t>
      </w:r>
      <w:r>
        <w:t xml:space="preserve">   Santa    </w:t>
      </w:r>
      <w:r>
        <w:t xml:space="preserve">   Elf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2021-10-11T03:57:30Z</dcterms:created>
  <dcterms:modified xsi:type="dcterms:W3CDTF">2021-10-11T03:57:30Z</dcterms:modified>
</cp:coreProperties>
</file>