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Christmas List    </w:t>
      </w:r>
      <w:r>
        <w:t xml:space="preserve">   famly and friends    </w:t>
      </w:r>
      <w:r>
        <w:t xml:space="preserve">   love    </w:t>
      </w:r>
      <w:r>
        <w:t xml:space="preserve">   give    </w:t>
      </w:r>
      <w:r>
        <w:t xml:space="preserve">   traditions    </w:t>
      </w:r>
      <w:r>
        <w:t xml:space="preserve">   holiday    </w:t>
      </w:r>
      <w:r>
        <w:t xml:space="preserve">   gifts    </w:t>
      </w:r>
      <w:r>
        <w:t xml:space="preserve">   presents    </w:t>
      </w:r>
      <w:r>
        <w:t xml:space="preserve">   Savior    </w:t>
      </w:r>
      <w:r>
        <w:t xml:space="preserve">   Lord    </w:t>
      </w:r>
      <w:r>
        <w:t xml:space="preserve">   Jesus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Time</dc:title>
  <dcterms:created xsi:type="dcterms:W3CDTF">2021-10-11T03:57:33Z</dcterms:created>
  <dcterms:modified xsi:type="dcterms:W3CDTF">2021-10-11T03:57:33Z</dcterms:modified>
</cp:coreProperties>
</file>