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wisekings    </w:t>
      </w:r>
      <w:r>
        <w:t xml:space="preserve">   snow    </w:t>
      </w:r>
      <w:r>
        <w:t xml:space="preserve">   reindeer    </w:t>
      </w:r>
      <w:r>
        <w:t xml:space="preserve">   bells    </w:t>
      </w:r>
      <w:r>
        <w:t xml:space="preserve">   christmascarols    </w:t>
      </w:r>
      <w:r>
        <w:t xml:space="preserve">   nice    </w:t>
      </w:r>
      <w:r>
        <w:t xml:space="preserve">   naughty    </w:t>
      </w:r>
      <w:r>
        <w:t xml:space="preserve">   joseph    </w:t>
      </w:r>
      <w:r>
        <w:t xml:space="preserve">   mary    </w:t>
      </w:r>
      <w:r>
        <w:t xml:space="preserve">   celebration    </w:t>
      </w:r>
      <w:r>
        <w:t xml:space="preserve">   candycane    </w:t>
      </w:r>
      <w:r>
        <w:t xml:space="preserve">   stockings    </w:t>
      </w:r>
      <w:r>
        <w:t xml:space="preserve">   presents    </w:t>
      </w:r>
      <w:r>
        <w:t xml:space="preserve">   lights    </w:t>
      </w:r>
      <w:r>
        <w:t xml:space="preserve">   ornaments    </w:t>
      </w:r>
      <w:r>
        <w:t xml:space="preserve">   star    </w:t>
      </w:r>
      <w:r>
        <w:t xml:space="preserve">   jesus    </w:t>
      </w:r>
      <w:r>
        <w:t xml:space="preserve">   green    </w:t>
      </w:r>
      <w:r>
        <w:t xml:space="preserve">   red    </w:t>
      </w:r>
      <w:r>
        <w:t xml:space="preserve">   tree    </w:t>
      </w:r>
      <w:r>
        <w:t xml:space="preserve">   angel    </w:t>
      </w:r>
      <w:r>
        <w:t xml:space="preserve">   christmas    </w:t>
      </w:r>
      <w:r>
        <w:t xml:space="preserve">   elf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2021-10-11T03:57:35Z</dcterms:created>
  <dcterms:modified xsi:type="dcterms:W3CDTF">2021-10-11T03:57:35Z</dcterms:modified>
</cp:coreProperties>
</file>