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BAUBLES    </w:t>
      </w:r>
      <w:r>
        <w:t xml:space="preserve">   BELLS    </w:t>
      </w:r>
      <w:r>
        <w:t xml:space="preserve">   BETHLEHEM    </w:t>
      </w:r>
      <w:r>
        <w:t xml:space="preserve">   BLITZEN    </w:t>
      </w:r>
      <w:r>
        <w:t xml:space="preserve">   CARDS    </w:t>
      </w:r>
      <w:r>
        <w:t xml:space="preserve">   CHOCOLATE    </w:t>
      </w:r>
      <w:r>
        <w:t xml:space="preserve">   CHRISTMAS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ELF    </w:t>
      </w:r>
      <w:r>
        <w:t xml:space="preserve">   EVE    </w:t>
      </w:r>
      <w:r>
        <w:t xml:space="preserve">   FAIRY    </w:t>
      </w:r>
      <w:r>
        <w:t xml:space="preserve">   JOY    </w:t>
      </w:r>
      <w:r>
        <w:t xml:space="preserve">   LIGHTS    </w:t>
      </w:r>
      <w:r>
        <w:t xml:space="preserve">   MINCE PIE    </w:t>
      </w:r>
      <w:r>
        <w:t xml:space="preserve">   PRANCER    </w:t>
      </w:r>
      <w:r>
        <w:t xml:space="preserve">   RUDOLF    </w:t>
      </w:r>
      <w:r>
        <w:t xml:space="preserve">   SANTA    </w:t>
      </w:r>
      <w:r>
        <w:t xml:space="preserve">   SLEIGH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Time!</dc:title>
  <dcterms:created xsi:type="dcterms:W3CDTF">2021-10-11T03:57:25Z</dcterms:created>
  <dcterms:modified xsi:type="dcterms:W3CDTF">2021-10-11T03:57:25Z</dcterms:modified>
</cp:coreProperties>
</file>